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DECB" w14:textId="015E7625" w:rsidR="00645F12" w:rsidRDefault="00E34CE4" w:rsidP="00780A65">
      <w:pPr>
        <w:pStyle w:val="Heading1"/>
        <w:spacing w:line="240" w:lineRule="auto"/>
      </w:pPr>
      <w:r>
        <w:t>MICHAEL MOORE</w:t>
      </w:r>
    </w:p>
    <w:p w14:paraId="34B7FAA6" w14:textId="77777777" w:rsidR="00645F12" w:rsidRDefault="00E34CE4" w:rsidP="00780A65">
      <w:pPr>
        <w:spacing w:line="240" w:lineRule="auto"/>
      </w:pPr>
      <w:r>
        <w:t>Delmar, IA | 563-581-9882 | mmoore2457@gmail.com</w:t>
      </w:r>
    </w:p>
    <w:p w14:paraId="1117712C" w14:textId="77777777" w:rsidR="00645F12" w:rsidRDefault="00E34CE4" w:rsidP="00780A65">
      <w:pPr>
        <w:pStyle w:val="Heading2"/>
        <w:spacing w:line="240" w:lineRule="auto"/>
      </w:pPr>
      <w:r>
        <w:t>PROFESSIONAL SUMMARY</w:t>
      </w:r>
    </w:p>
    <w:p w14:paraId="4B5D67AC" w14:textId="77777777" w:rsidR="00645F12" w:rsidRDefault="00E34CE4" w:rsidP="00780A65">
      <w:pPr>
        <w:spacing w:line="240" w:lineRule="auto"/>
      </w:pPr>
      <w:r>
        <w:t>Reliable and adaptable professional with experience in maintenance, construction, technology support, and customer service. Known for strong problem-solving skills, attention to detail, and the ability to learn quickly in fast-paced environments. Currently pursuing an Associate degree in IT/Programming while maintaining a strong work ethic and commitment to safety, teamwork, and quality results.</w:t>
      </w:r>
    </w:p>
    <w:p w14:paraId="595EFE49" w14:textId="77777777" w:rsidR="00645F12" w:rsidRDefault="00E34CE4" w:rsidP="00780A65">
      <w:pPr>
        <w:pStyle w:val="Heading2"/>
        <w:spacing w:line="240" w:lineRule="auto"/>
      </w:pPr>
      <w:r>
        <w:t>CORE SKILLS</w:t>
      </w:r>
    </w:p>
    <w:p w14:paraId="2C4E1754" w14:textId="77777777" w:rsidR="00645F12" w:rsidRDefault="00E34CE4" w:rsidP="00780A65">
      <w:pPr>
        <w:pStyle w:val="ListBullet"/>
        <w:spacing w:line="240" w:lineRule="auto"/>
      </w:pPr>
      <w:r>
        <w:t>Problem Solving &amp; Troubleshooting</w:t>
      </w:r>
    </w:p>
    <w:p w14:paraId="4AE1BF11" w14:textId="77777777" w:rsidR="00645F12" w:rsidRDefault="00E34CE4" w:rsidP="00780A65">
      <w:pPr>
        <w:pStyle w:val="ListBullet"/>
        <w:spacing w:line="240" w:lineRule="auto"/>
      </w:pPr>
      <w:r>
        <w:t>Computer &amp; Technical Support</w:t>
      </w:r>
    </w:p>
    <w:p w14:paraId="516BC8F0" w14:textId="77777777" w:rsidR="00645F12" w:rsidRDefault="00E34CE4" w:rsidP="00780A65">
      <w:pPr>
        <w:pStyle w:val="ListBullet"/>
        <w:spacing w:line="240" w:lineRule="auto"/>
      </w:pPr>
      <w:r>
        <w:t>Facility Maintenance &amp; Repair</w:t>
      </w:r>
    </w:p>
    <w:p w14:paraId="2F089041" w14:textId="77777777" w:rsidR="00645F12" w:rsidRDefault="00E34CE4" w:rsidP="00780A65">
      <w:pPr>
        <w:pStyle w:val="ListBullet"/>
        <w:spacing w:line="240" w:lineRule="auto"/>
      </w:pPr>
      <w:r>
        <w:t>Safety Compliance</w:t>
      </w:r>
    </w:p>
    <w:p w14:paraId="7692EB1F" w14:textId="77777777" w:rsidR="00645F12" w:rsidRDefault="00E34CE4" w:rsidP="00780A65">
      <w:pPr>
        <w:pStyle w:val="ListBullet"/>
        <w:spacing w:line="240" w:lineRule="auto"/>
      </w:pPr>
      <w:r>
        <w:t>Teamwork &amp; Communication</w:t>
      </w:r>
    </w:p>
    <w:p w14:paraId="7D52F879" w14:textId="77777777" w:rsidR="00645F12" w:rsidRDefault="00E34CE4" w:rsidP="00780A65">
      <w:pPr>
        <w:pStyle w:val="ListBullet"/>
        <w:spacing w:line="240" w:lineRule="auto"/>
      </w:pPr>
      <w:r>
        <w:t>Time Management &amp; Reliability</w:t>
      </w:r>
    </w:p>
    <w:p w14:paraId="73132FAB" w14:textId="77777777" w:rsidR="00645F12" w:rsidRDefault="00E34CE4" w:rsidP="00780A65">
      <w:pPr>
        <w:pStyle w:val="ListBullet"/>
        <w:spacing w:line="240" w:lineRule="auto"/>
      </w:pPr>
      <w:r>
        <w:t>Equipment Operation</w:t>
      </w:r>
    </w:p>
    <w:p w14:paraId="42189ABF" w14:textId="77777777" w:rsidR="00645F12" w:rsidRDefault="00E34CE4" w:rsidP="00780A65">
      <w:pPr>
        <w:pStyle w:val="ListBullet"/>
        <w:spacing w:line="240" w:lineRule="auto"/>
      </w:pPr>
      <w:r>
        <w:t>Customer Service</w:t>
      </w:r>
    </w:p>
    <w:p w14:paraId="44F57351" w14:textId="77777777" w:rsidR="00645F12" w:rsidRDefault="00E34CE4" w:rsidP="00780A65">
      <w:pPr>
        <w:pStyle w:val="ListBullet"/>
        <w:spacing w:line="240" w:lineRule="auto"/>
      </w:pPr>
      <w:r>
        <w:t>Web &amp; Basic Technical Skills</w:t>
      </w:r>
    </w:p>
    <w:p w14:paraId="1755D3C7" w14:textId="77777777" w:rsidR="00645F12" w:rsidRDefault="00E34CE4" w:rsidP="00780A65">
      <w:pPr>
        <w:pStyle w:val="Heading2"/>
        <w:spacing w:line="240" w:lineRule="auto"/>
      </w:pPr>
      <w:r>
        <w:t>EDUCATION</w:t>
      </w:r>
    </w:p>
    <w:p w14:paraId="52AA3B9B" w14:textId="77777777" w:rsidR="00645F12" w:rsidRDefault="00E34CE4" w:rsidP="00780A65">
      <w:pPr>
        <w:spacing w:line="240" w:lineRule="auto"/>
      </w:pPr>
      <w:r>
        <w:t>Associate of Applied Science – IT / Programming</w:t>
      </w:r>
      <w:r>
        <w:br/>
        <w:t>Eastern Iowa Community College</w:t>
      </w:r>
      <w:r>
        <w:br/>
        <w:t>Expected Graduation: Fall 2027</w:t>
      </w:r>
    </w:p>
    <w:p w14:paraId="67BD79A1" w14:textId="77777777" w:rsidR="00645F12" w:rsidRDefault="00E34CE4" w:rsidP="00780A65">
      <w:pPr>
        <w:pStyle w:val="Heading2"/>
        <w:spacing w:line="240" w:lineRule="auto"/>
      </w:pPr>
      <w:r>
        <w:t>WORK EXPERIENCE</w:t>
      </w:r>
    </w:p>
    <w:p w14:paraId="6AF00AE6" w14:textId="77777777" w:rsidR="00645F12" w:rsidRDefault="00E34CE4" w:rsidP="00780A65">
      <w:pPr>
        <w:spacing w:line="240" w:lineRule="auto"/>
      </w:pPr>
      <w:r>
        <w:t>Maintenance Technician / Custodian – Diamond Jo Casino, Dubuque, IA (Aug 2023 – Present)</w:t>
      </w:r>
    </w:p>
    <w:p w14:paraId="15DF0B99" w14:textId="77777777" w:rsidR="00645F12" w:rsidRDefault="00E34CE4" w:rsidP="00780A65">
      <w:pPr>
        <w:pStyle w:val="ListBullet"/>
        <w:spacing w:line="240" w:lineRule="auto"/>
      </w:pPr>
      <w:r>
        <w:t>Perform facility maintenance, cleaning, and minor repairs</w:t>
      </w:r>
    </w:p>
    <w:p w14:paraId="28CCB198" w14:textId="77777777" w:rsidR="00645F12" w:rsidRDefault="00E34CE4" w:rsidP="00780A65">
      <w:pPr>
        <w:pStyle w:val="ListBullet"/>
        <w:spacing w:line="240" w:lineRule="auto"/>
      </w:pPr>
      <w:r>
        <w:t>Troubleshoot electrical and mechanical issues safely</w:t>
      </w:r>
    </w:p>
    <w:p w14:paraId="4FC5D2DC" w14:textId="77777777" w:rsidR="00645F12" w:rsidRDefault="00E34CE4" w:rsidP="00780A65">
      <w:pPr>
        <w:pStyle w:val="ListBullet"/>
        <w:spacing w:line="240" w:lineRule="auto"/>
      </w:pPr>
      <w:r>
        <w:t>Maintain clean and welcoming environments for guests and staff</w:t>
      </w:r>
    </w:p>
    <w:p w14:paraId="73371610" w14:textId="77777777" w:rsidR="00645F12" w:rsidRDefault="00E34CE4" w:rsidP="00780A65">
      <w:pPr>
        <w:spacing w:line="240" w:lineRule="auto"/>
      </w:pPr>
      <w:r>
        <w:t>Journeyman Bricklayer – Skold Commercial Contracting, Des Moines, IA (May 2017 – Aug 2023)</w:t>
      </w:r>
    </w:p>
    <w:p w14:paraId="23566358" w14:textId="77777777" w:rsidR="00645F12" w:rsidRDefault="00E34CE4" w:rsidP="00780A65">
      <w:pPr>
        <w:pStyle w:val="ListBullet"/>
        <w:spacing w:line="240" w:lineRule="auto"/>
      </w:pPr>
      <w:r>
        <w:t>Completed commercial construction projects with attention to detail</w:t>
      </w:r>
    </w:p>
    <w:p w14:paraId="442DE04A" w14:textId="77777777" w:rsidR="00645F12" w:rsidRDefault="00E34CE4" w:rsidP="00780A65">
      <w:pPr>
        <w:pStyle w:val="ListBullet"/>
        <w:spacing w:line="240" w:lineRule="auto"/>
      </w:pPr>
      <w:r>
        <w:t>Applied waterproofing and finishing techniques safely</w:t>
      </w:r>
    </w:p>
    <w:p w14:paraId="2F024F00" w14:textId="77777777" w:rsidR="00645F12" w:rsidRDefault="00E34CE4" w:rsidP="00780A65">
      <w:pPr>
        <w:pStyle w:val="ListBullet"/>
        <w:spacing w:line="240" w:lineRule="auto"/>
      </w:pPr>
      <w:r>
        <w:t>Worked efficiently as part of a team under deadlines</w:t>
      </w:r>
    </w:p>
    <w:p w14:paraId="069D7DDB" w14:textId="77777777" w:rsidR="00645F12" w:rsidRDefault="00E34CE4" w:rsidP="00780A65">
      <w:pPr>
        <w:spacing w:line="240" w:lineRule="auto"/>
      </w:pPr>
      <w:r>
        <w:t>Web Designer / IT Support – Electrical Department, Maquoketa, IA (May 2015 – Jun 2016)</w:t>
      </w:r>
    </w:p>
    <w:p w14:paraId="62F1FFA4" w14:textId="77777777" w:rsidR="00645F12" w:rsidRDefault="00E34CE4" w:rsidP="00780A65">
      <w:pPr>
        <w:pStyle w:val="ListBullet"/>
        <w:spacing w:line="240" w:lineRule="auto"/>
      </w:pPr>
      <w:r>
        <w:t>Maintained departmental websites and digital systems</w:t>
      </w:r>
    </w:p>
    <w:p w14:paraId="78E9228C" w14:textId="77777777" w:rsidR="00645F12" w:rsidRDefault="00E34CE4" w:rsidP="00780A65">
      <w:pPr>
        <w:pStyle w:val="ListBullet"/>
        <w:spacing w:line="240" w:lineRule="auto"/>
      </w:pPr>
      <w:r>
        <w:t>Provided computer troubleshooting and support</w:t>
      </w:r>
    </w:p>
    <w:p w14:paraId="22DF4B40" w14:textId="77777777" w:rsidR="00645F12" w:rsidRDefault="00E34CE4" w:rsidP="00780A65">
      <w:pPr>
        <w:spacing w:line="240" w:lineRule="auto"/>
      </w:pPr>
      <w:r>
        <w:t>Produce Clerk – Fareway Grocery, Maquoketa, IA (Mar 2011 – Aug 2017)</w:t>
      </w:r>
    </w:p>
    <w:p w14:paraId="6B56896C" w14:textId="77777777" w:rsidR="00645F12" w:rsidRDefault="00E34CE4" w:rsidP="00780A65">
      <w:pPr>
        <w:pStyle w:val="ListBullet"/>
        <w:spacing w:line="240" w:lineRule="auto"/>
      </w:pPr>
      <w:r>
        <w:t>Delivered customer service and assisted customers</w:t>
      </w:r>
    </w:p>
    <w:p w14:paraId="71E2F6C2" w14:textId="77777777" w:rsidR="00645F12" w:rsidRDefault="00E34CE4" w:rsidP="00780A65">
      <w:pPr>
        <w:pStyle w:val="ListBullet"/>
        <w:spacing w:line="240" w:lineRule="auto"/>
      </w:pPr>
      <w:r>
        <w:t>Maintained organized work areas and inventory</w:t>
      </w:r>
    </w:p>
    <w:p w14:paraId="2B215A5A" w14:textId="77777777" w:rsidR="00645F12" w:rsidRDefault="00E34CE4" w:rsidP="00780A65">
      <w:pPr>
        <w:pStyle w:val="Heading2"/>
        <w:spacing w:line="240" w:lineRule="auto"/>
      </w:pPr>
      <w:r>
        <w:t>CERTIFICATIONS</w:t>
      </w:r>
    </w:p>
    <w:p w14:paraId="3993FB7F" w14:textId="77777777" w:rsidR="00645F12" w:rsidRDefault="00E34CE4" w:rsidP="00780A65">
      <w:pPr>
        <w:spacing w:line="240" w:lineRule="auto"/>
      </w:pPr>
      <w:r>
        <w:t>Journeyman Bricklayer</w:t>
      </w:r>
    </w:p>
    <w:sectPr w:rsidR="00645F12" w:rsidSect="00780A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125661">
    <w:abstractNumId w:val="8"/>
  </w:num>
  <w:num w:numId="2" w16cid:durableId="563183245">
    <w:abstractNumId w:val="6"/>
  </w:num>
  <w:num w:numId="3" w16cid:durableId="533350610">
    <w:abstractNumId w:val="5"/>
  </w:num>
  <w:num w:numId="4" w16cid:durableId="837960391">
    <w:abstractNumId w:val="4"/>
  </w:num>
  <w:num w:numId="5" w16cid:durableId="756556370">
    <w:abstractNumId w:val="7"/>
  </w:num>
  <w:num w:numId="6" w16cid:durableId="1791393555">
    <w:abstractNumId w:val="3"/>
  </w:num>
  <w:num w:numId="7" w16cid:durableId="1504125481">
    <w:abstractNumId w:val="2"/>
  </w:num>
  <w:num w:numId="8" w16cid:durableId="793713326">
    <w:abstractNumId w:val="1"/>
  </w:num>
  <w:num w:numId="9" w16cid:durableId="120247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02AD"/>
    <w:rsid w:val="00645F12"/>
    <w:rsid w:val="00780A65"/>
    <w:rsid w:val="00AA1D8D"/>
    <w:rsid w:val="00B47730"/>
    <w:rsid w:val="00CB0664"/>
    <w:rsid w:val="00E061C1"/>
    <w:rsid w:val="00E34CE4"/>
    <w:rsid w:val="00EF16D1"/>
    <w:rsid w:val="00FB33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EE349"/>
  <w14:defaultImageDpi w14:val="300"/>
  <w15:docId w15:val="{4A5FF780-9D15-F443-BCA4-D6D7AAC6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Moore, Michael R</cp:lastModifiedBy>
  <cp:revision>4</cp:revision>
  <dcterms:created xsi:type="dcterms:W3CDTF">2026-02-01T22:27:00Z</dcterms:created>
  <dcterms:modified xsi:type="dcterms:W3CDTF">2026-02-08T01:57:00Z</dcterms:modified>
  <cp:category/>
</cp:coreProperties>
</file>